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C2976" w14:textId="77777777" w:rsidR="00C81882" w:rsidRPr="004C4360" w:rsidRDefault="004C4360" w:rsidP="004C4360">
      <w:pPr>
        <w:pStyle w:val="Naslov1"/>
        <w:jc w:val="center"/>
        <w:rPr>
          <w:rFonts w:ascii="Times New Roman" w:hAnsi="Times New Roman" w:cs="Times New Roman"/>
        </w:rPr>
      </w:pPr>
      <w:r w:rsidRPr="004C4360">
        <w:rPr>
          <w:rFonts w:ascii="Times New Roman" w:hAnsi="Times New Roman" w:cs="Times New Roman"/>
        </w:rPr>
        <w:t>OBRAZAC ZA SUDJELOVANJE U SAVJETOVANJU SA ZAINTERESIRANOM JAVNOŠĆU</w:t>
      </w:r>
    </w:p>
    <w:p w14:paraId="6C3F7C8A" w14:textId="77777777" w:rsidR="004C4360" w:rsidRPr="004C4360" w:rsidRDefault="004C4360" w:rsidP="004C4360">
      <w:pPr>
        <w:rPr>
          <w:rFonts w:ascii="Times New Roman" w:hAnsi="Times New Roman" w:cs="Times New Roman"/>
        </w:rPr>
      </w:pPr>
    </w:p>
    <w:p w14:paraId="5A99B0D1" w14:textId="39B0DC42" w:rsidR="00C81882" w:rsidRPr="004C4360" w:rsidRDefault="004C4360">
      <w:pPr>
        <w:rPr>
          <w:rFonts w:ascii="Times New Roman" w:hAnsi="Times New Roman" w:cs="Times New Roman"/>
        </w:rPr>
      </w:pPr>
      <w:r w:rsidRPr="004C4360">
        <w:rPr>
          <w:rFonts w:ascii="Times New Roman" w:hAnsi="Times New Roman" w:cs="Times New Roman"/>
        </w:rPr>
        <w:t>Naziv akta: Nacrt prijedloga Pravilnika o</w:t>
      </w:r>
      <w:r w:rsidR="0063648E">
        <w:rPr>
          <w:rFonts w:ascii="Times New Roman" w:hAnsi="Times New Roman" w:cs="Times New Roman"/>
        </w:rPr>
        <w:t xml:space="preserve"> provedbi</w:t>
      </w:r>
      <w:r w:rsidRPr="004C4360">
        <w:rPr>
          <w:rFonts w:ascii="Times New Roman" w:hAnsi="Times New Roman" w:cs="Times New Roman"/>
        </w:rPr>
        <w:t xml:space="preserve"> jednostavn</w:t>
      </w:r>
      <w:r w:rsidR="0063648E">
        <w:rPr>
          <w:rFonts w:ascii="Times New Roman" w:hAnsi="Times New Roman" w:cs="Times New Roman"/>
        </w:rPr>
        <w:t>e</w:t>
      </w:r>
      <w:r w:rsidRPr="004C4360">
        <w:rPr>
          <w:rFonts w:ascii="Times New Roman" w:hAnsi="Times New Roman" w:cs="Times New Roman"/>
        </w:rPr>
        <w:t xml:space="preserve"> </w:t>
      </w:r>
      <w:r w:rsidR="0063648E">
        <w:rPr>
          <w:rFonts w:ascii="Times New Roman" w:hAnsi="Times New Roman" w:cs="Times New Roman"/>
        </w:rPr>
        <w:t>nabave roba, radova i usluga</w:t>
      </w:r>
    </w:p>
    <w:p w14:paraId="55213756" w14:textId="77777777" w:rsidR="00C81882" w:rsidRPr="004C4360" w:rsidRDefault="004C4360">
      <w:pPr>
        <w:rPr>
          <w:rFonts w:ascii="Times New Roman" w:hAnsi="Times New Roman" w:cs="Times New Roman"/>
        </w:rPr>
      </w:pPr>
      <w:r w:rsidRPr="004C4360">
        <w:rPr>
          <w:rFonts w:ascii="Times New Roman" w:hAnsi="Times New Roman" w:cs="Times New Roman"/>
        </w:rPr>
        <w:t>Naziv pravne osobe / Ime i prezime: ____________________</w:t>
      </w:r>
    </w:p>
    <w:p w14:paraId="7654D048" w14:textId="77777777" w:rsidR="00C81882" w:rsidRPr="004C4360" w:rsidRDefault="004C4360">
      <w:pPr>
        <w:rPr>
          <w:rFonts w:ascii="Times New Roman" w:hAnsi="Times New Roman" w:cs="Times New Roman"/>
        </w:rPr>
      </w:pPr>
      <w:r w:rsidRPr="004C4360">
        <w:rPr>
          <w:rFonts w:ascii="Times New Roman" w:hAnsi="Times New Roman" w:cs="Times New Roman"/>
        </w:rPr>
        <w:t>Adresa: ____________________</w:t>
      </w:r>
    </w:p>
    <w:p w14:paraId="2EC74588" w14:textId="77777777" w:rsidR="00C81882" w:rsidRPr="004C4360" w:rsidRDefault="004C4360">
      <w:pPr>
        <w:rPr>
          <w:rFonts w:ascii="Times New Roman" w:hAnsi="Times New Roman" w:cs="Times New Roman"/>
        </w:rPr>
      </w:pPr>
      <w:r w:rsidRPr="004C4360">
        <w:rPr>
          <w:rFonts w:ascii="Times New Roman" w:hAnsi="Times New Roman" w:cs="Times New Roman"/>
        </w:rPr>
        <w:t>E-mail: ____________________</w:t>
      </w:r>
    </w:p>
    <w:p w14:paraId="2DC3311F" w14:textId="77777777" w:rsidR="00C81882" w:rsidRPr="004C4360" w:rsidRDefault="004C4360">
      <w:pPr>
        <w:rPr>
          <w:rFonts w:ascii="Times New Roman" w:hAnsi="Times New Roman" w:cs="Times New Roman"/>
        </w:rPr>
      </w:pPr>
      <w:r w:rsidRPr="004C4360">
        <w:rPr>
          <w:rFonts w:ascii="Times New Roman" w:hAnsi="Times New Roman" w:cs="Times New Roman"/>
        </w:rPr>
        <w:t>Članak / odredba na koju se primjedba odnosi: ____________________</w:t>
      </w:r>
    </w:p>
    <w:p w14:paraId="34404D60" w14:textId="77777777" w:rsidR="00C81882" w:rsidRPr="004C4360" w:rsidRDefault="004C4360">
      <w:pPr>
        <w:rPr>
          <w:rFonts w:ascii="Times New Roman" w:hAnsi="Times New Roman" w:cs="Times New Roman"/>
        </w:rPr>
      </w:pPr>
      <w:r w:rsidRPr="004C4360">
        <w:rPr>
          <w:rFonts w:ascii="Times New Roman" w:hAnsi="Times New Roman" w:cs="Times New Roman"/>
        </w:rPr>
        <w:t>Prijedlog, mišljenje ili primjedba:</w:t>
      </w:r>
    </w:p>
    <w:p w14:paraId="21E530EC" w14:textId="77777777" w:rsidR="00C81882" w:rsidRPr="004C4360" w:rsidRDefault="00C81882">
      <w:pPr>
        <w:rPr>
          <w:rFonts w:ascii="Times New Roman" w:hAnsi="Times New Roman" w:cs="Times New Roman"/>
        </w:rPr>
      </w:pPr>
    </w:p>
    <w:p w14:paraId="7092876D" w14:textId="77777777" w:rsidR="00C81882" w:rsidRDefault="00C81882">
      <w:pPr>
        <w:rPr>
          <w:rFonts w:ascii="Times New Roman" w:hAnsi="Times New Roman" w:cs="Times New Roman"/>
        </w:rPr>
      </w:pPr>
    </w:p>
    <w:p w14:paraId="40625B8E" w14:textId="77777777" w:rsidR="004C4360" w:rsidRDefault="004C4360">
      <w:pPr>
        <w:rPr>
          <w:rFonts w:ascii="Times New Roman" w:hAnsi="Times New Roman" w:cs="Times New Roman"/>
        </w:rPr>
      </w:pPr>
    </w:p>
    <w:p w14:paraId="185F3346" w14:textId="77777777" w:rsidR="004C4360" w:rsidRPr="004C4360" w:rsidRDefault="004C4360">
      <w:pPr>
        <w:rPr>
          <w:rFonts w:ascii="Times New Roman" w:hAnsi="Times New Roman" w:cs="Times New Roman"/>
        </w:rPr>
      </w:pPr>
    </w:p>
    <w:p w14:paraId="173ED25C" w14:textId="77777777" w:rsidR="00C81882" w:rsidRPr="004C4360" w:rsidRDefault="004C4360">
      <w:pPr>
        <w:rPr>
          <w:rFonts w:ascii="Times New Roman" w:hAnsi="Times New Roman" w:cs="Times New Roman"/>
        </w:rPr>
      </w:pPr>
      <w:r w:rsidRPr="004C4360">
        <w:rPr>
          <w:rFonts w:ascii="Times New Roman" w:hAnsi="Times New Roman" w:cs="Times New Roman"/>
        </w:rPr>
        <w:t>Obrazloženje:</w:t>
      </w:r>
    </w:p>
    <w:p w14:paraId="6018C34D" w14:textId="77777777" w:rsidR="00C81882" w:rsidRDefault="00C81882">
      <w:pPr>
        <w:rPr>
          <w:rFonts w:ascii="Times New Roman" w:hAnsi="Times New Roman" w:cs="Times New Roman"/>
        </w:rPr>
      </w:pPr>
    </w:p>
    <w:p w14:paraId="31093D6F" w14:textId="77777777" w:rsidR="004C4360" w:rsidRDefault="004C4360">
      <w:pPr>
        <w:rPr>
          <w:rFonts w:ascii="Times New Roman" w:hAnsi="Times New Roman" w:cs="Times New Roman"/>
        </w:rPr>
      </w:pPr>
    </w:p>
    <w:p w14:paraId="4A86AAB5" w14:textId="77777777" w:rsidR="004C4360" w:rsidRDefault="004C4360">
      <w:pPr>
        <w:rPr>
          <w:rFonts w:ascii="Times New Roman" w:hAnsi="Times New Roman" w:cs="Times New Roman"/>
        </w:rPr>
      </w:pPr>
    </w:p>
    <w:p w14:paraId="2B4FC45C" w14:textId="77777777" w:rsidR="004C4360" w:rsidRPr="004C4360" w:rsidRDefault="004C4360">
      <w:pPr>
        <w:rPr>
          <w:rFonts w:ascii="Times New Roman" w:hAnsi="Times New Roman" w:cs="Times New Roman"/>
        </w:rPr>
      </w:pPr>
    </w:p>
    <w:p w14:paraId="2E2CD8C3" w14:textId="77777777" w:rsidR="00C81882" w:rsidRPr="004C4360" w:rsidRDefault="00C81882">
      <w:pPr>
        <w:rPr>
          <w:rFonts w:ascii="Times New Roman" w:hAnsi="Times New Roman" w:cs="Times New Roman"/>
        </w:rPr>
      </w:pPr>
    </w:p>
    <w:p w14:paraId="0984746E" w14:textId="77777777" w:rsidR="00C81882" w:rsidRPr="004C4360" w:rsidRDefault="004C4360">
      <w:pPr>
        <w:rPr>
          <w:rFonts w:ascii="Times New Roman" w:hAnsi="Times New Roman" w:cs="Times New Roman"/>
        </w:rPr>
      </w:pPr>
      <w:r w:rsidRPr="004C4360">
        <w:rPr>
          <w:rFonts w:ascii="Times New Roman" w:hAnsi="Times New Roman" w:cs="Times New Roman"/>
        </w:rPr>
        <w:t>Datum: ____________________</w:t>
      </w:r>
    </w:p>
    <w:p w14:paraId="39734D4B" w14:textId="77777777" w:rsidR="004C4360" w:rsidRDefault="004C4360">
      <w:pPr>
        <w:rPr>
          <w:rFonts w:ascii="Times New Roman" w:hAnsi="Times New Roman" w:cs="Times New Roman"/>
        </w:rPr>
      </w:pPr>
    </w:p>
    <w:p w14:paraId="17690BF8" w14:textId="77777777" w:rsidR="00C81882" w:rsidRPr="004C4360" w:rsidRDefault="004C4360">
      <w:pPr>
        <w:rPr>
          <w:rFonts w:ascii="Times New Roman" w:hAnsi="Times New Roman" w:cs="Times New Roman"/>
        </w:rPr>
      </w:pPr>
      <w:r w:rsidRPr="004C4360">
        <w:rPr>
          <w:rFonts w:ascii="Times New Roman" w:hAnsi="Times New Roman" w:cs="Times New Roman"/>
        </w:rPr>
        <w:t>Potpis: ____________________</w:t>
      </w:r>
    </w:p>
    <w:sectPr w:rsidR="00C81882" w:rsidRPr="004C436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7147488">
    <w:abstractNumId w:val="8"/>
  </w:num>
  <w:num w:numId="2" w16cid:durableId="583951911">
    <w:abstractNumId w:val="6"/>
  </w:num>
  <w:num w:numId="3" w16cid:durableId="2091123018">
    <w:abstractNumId w:val="5"/>
  </w:num>
  <w:num w:numId="4" w16cid:durableId="1222518486">
    <w:abstractNumId w:val="4"/>
  </w:num>
  <w:num w:numId="5" w16cid:durableId="964579059">
    <w:abstractNumId w:val="7"/>
  </w:num>
  <w:num w:numId="6" w16cid:durableId="1532258359">
    <w:abstractNumId w:val="3"/>
  </w:num>
  <w:num w:numId="7" w16cid:durableId="698160481">
    <w:abstractNumId w:val="2"/>
  </w:num>
  <w:num w:numId="8" w16cid:durableId="527110362">
    <w:abstractNumId w:val="1"/>
  </w:num>
  <w:num w:numId="9" w16cid:durableId="192427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C4360"/>
    <w:rsid w:val="0063648E"/>
    <w:rsid w:val="00AA1D8D"/>
    <w:rsid w:val="00B47730"/>
    <w:rsid w:val="00C81882"/>
    <w:rsid w:val="00CA594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5055D"/>
  <w14:defaultImageDpi w14:val="300"/>
  <w15:docId w15:val="{5EFB22A4-A2F5-42F1-A82F-9892392C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EAF186-6A66-4507-8447-85D3364B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Anamarija Ban</cp:lastModifiedBy>
  <cp:revision>3</cp:revision>
  <dcterms:created xsi:type="dcterms:W3CDTF">2026-06-15T09:58:00Z</dcterms:created>
  <dcterms:modified xsi:type="dcterms:W3CDTF">2026-06-24T06:30:00Z</dcterms:modified>
  <cp:category/>
</cp:coreProperties>
</file>